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CEED6" w14:textId="1412F970" w:rsidR="001A1ED1" w:rsidRPr="007C6704" w:rsidRDefault="0008653D" w:rsidP="009000DC">
      <w:pPr>
        <w:pStyle w:val="berschrift1"/>
        <w:spacing w:before="240" w:after="360"/>
        <w:jc w:val="center"/>
        <w:rPr>
          <w:rFonts w:ascii="Lora" w:hAnsi="Lora"/>
          <w:color w:val="auto"/>
          <w:sz w:val="20"/>
          <w:szCs w:val="20"/>
        </w:rPr>
      </w:pPr>
      <w:r w:rsidRPr="009000DC">
        <w:rPr>
          <w:rFonts w:ascii="Lora" w:hAnsi="Lora"/>
          <w:color w:val="auto"/>
          <w:sz w:val="22"/>
          <w:szCs w:val="22"/>
        </w:rPr>
        <w:t>COPYRIGHT TRANSFER &amp; AUTHOR AGREEMENT FORM</w:t>
      </w:r>
    </w:p>
    <w:p w14:paraId="7E12EFDF" w14:textId="35A3EDB4" w:rsidR="0008653D" w:rsidRPr="009000DC" w:rsidRDefault="0008653D" w:rsidP="009000DC">
      <w:pPr>
        <w:pStyle w:val="Listenabsatz"/>
        <w:numPr>
          <w:ilvl w:val="0"/>
          <w:numId w:val="12"/>
        </w:numPr>
        <w:spacing w:after="120"/>
        <w:ind w:left="357" w:hanging="357"/>
        <w:rPr>
          <w:rFonts w:ascii="Lora" w:hAnsi="Lora"/>
          <w:b/>
          <w:bCs/>
          <w:sz w:val="20"/>
          <w:szCs w:val="20"/>
        </w:rPr>
      </w:pPr>
      <w:r w:rsidRPr="009000DC">
        <w:rPr>
          <w:rFonts w:ascii="Lora" w:hAnsi="Lora"/>
          <w:b/>
          <w:bCs/>
          <w:sz w:val="20"/>
          <w:szCs w:val="20"/>
        </w:rPr>
        <w:t>ARTICLE INFORMATION</w:t>
      </w:r>
    </w:p>
    <w:p w14:paraId="4090F39F" w14:textId="77777777" w:rsidR="009000DC" w:rsidRDefault="0008653D" w:rsidP="009000DC">
      <w:pPr>
        <w:spacing w:after="0" w:line="360" w:lineRule="auto"/>
        <w:rPr>
          <w:rFonts w:ascii="Lora" w:hAnsi="Lora"/>
          <w:b/>
          <w:bCs/>
          <w:sz w:val="20"/>
          <w:szCs w:val="20"/>
        </w:rPr>
      </w:pPr>
      <w:r w:rsidRPr="007C6704">
        <w:rPr>
          <w:rFonts w:ascii="Lora" w:hAnsi="Lora"/>
          <w:b/>
          <w:bCs/>
          <w:sz w:val="20"/>
          <w:szCs w:val="20"/>
        </w:rPr>
        <w:t>Manuscript Title:</w:t>
      </w:r>
      <w:r w:rsidR="009000DC">
        <w:rPr>
          <w:rFonts w:ascii="Lora" w:hAnsi="Lora"/>
          <w:b/>
          <w:bCs/>
          <w:sz w:val="20"/>
          <w:szCs w:val="20"/>
        </w:rPr>
        <w:t xml:space="preserve"> _____________________________________________________</w:t>
      </w:r>
    </w:p>
    <w:p w14:paraId="7C0D05DD" w14:textId="1553D720" w:rsidR="0008653D" w:rsidRDefault="0008653D" w:rsidP="009000DC">
      <w:pPr>
        <w:spacing w:after="0" w:line="360" w:lineRule="auto"/>
        <w:rPr>
          <w:rFonts w:ascii="Lora" w:hAnsi="Lora"/>
          <w:b/>
          <w:bCs/>
          <w:sz w:val="20"/>
          <w:szCs w:val="20"/>
        </w:rPr>
      </w:pPr>
      <w:r w:rsidRPr="007C6704">
        <w:rPr>
          <w:rFonts w:ascii="Lora" w:hAnsi="Lora"/>
          <w:b/>
          <w:bCs/>
          <w:sz w:val="20"/>
          <w:szCs w:val="20"/>
        </w:rPr>
        <w:t>All Author(s):</w:t>
      </w:r>
      <w:r w:rsidR="009000DC">
        <w:rPr>
          <w:rFonts w:ascii="Lora" w:hAnsi="Lora"/>
          <w:b/>
          <w:bCs/>
          <w:sz w:val="20"/>
          <w:szCs w:val="20"/>
        </w:rPr>
        <w:t xml:space="preserve"> _______________________________________________________</w:t>
      </w:r>
    </w:p>
    <w:p w14:paraId="4155DA58" w14:textId="22F5A108" w:rsidR="009000DC" w:rsidRPr="007C6704" w:rsidRDefault="009000DC" w:rsidP="009000DC">
      <w:pPr>
        <w:spacing w:after="120" w:line="360" w:lineRule="auto"/>
        <w:rPr>
          <w:rFonts w:ascii="Lora" w:hAnsi="Lora"/>
          <w:b/>
          <w:bCs/>
          <w:sz w:val="20"/>
          <w:szCs w:val="20"/>
        </w:rPr>
      </w:pPr>
      <w:r w:rsidRPr="0008653D">
        <w:rPr>
          <w:rFonts w:ascii="Lora" w:hAnsi="Lora"/>
          <w:sz w:val="20"/>
          <w:szCs w:val="20"/>
          <w:lang w:val="de-DE"/>
        </w:rPr>
        <w:pict w14:anchorId="15A62C13">
          <v:rect id="_x0000_i1047" style="width:0;height:1.5pt" o:hralign="center" o:hrstd="t" o:hr="t" fillcolor="#a0a0a0" stroked="f"/>
        </w:pict>
      </w:r>
    </w:p>
    <w:p w14:paraId="42128396" w14:textId="0F138ED3" w:rsidR="0008653D" w:rsidRPr="0008653D" w:rsidRDefault="0008653D" w:rsidP="009000DC">
      <w:pPr>
        <w:spacing w:after="120"/>
        <w:rPr>
          <w:rFonts w:ascii="Lora" w:hAnsi="Lora"/>
          <w:b/>
          <w:bCs/>
          <w:sz w:val="20"/>
          <w:szCs w:val="20"/>
        </w:rPr>
      </w:pPr>
      <w:r w:rsidRPr="007C6704">
        <w:rPr>
          <w:rFonts w:ascii="Lora" w:hAnsi="Lora"/>
          <w:b/>
          <w:bCs/>
          <w:sz w:val="20"/>
          <w:szCs w:val="20"/>
        </w:rPr>
        <w:t xml:space="preserve">2. </w:t>
      </w:r>
      <w:r w:rsidRPr="0008653D">
        <w:rPr>
          <w:rFonts w:ascii="Lora" w:hAnsi="Lora"/>
          <w:b/>
          <w:bCs/>
          <w:sz w:val="20"/>
          <w:szCs w:val="20"/>
        </w:rPr>
        <w:t>LICENSE AGREEMENT (OPEN ACCESS)</w:t>
      </w:r>
    </w:p>
    <w:p w14:paraId="5B4EF140" w14:textId="77777777" w:rsidR="0008653D" w:rsidRPr="0008653D" w:rsidRDefault="0008653D" w:rsidP="0008653D">
      <w:pPr>
        <w:spacing w:after="120"/>
        <w:rPr>
          <w:rFonts w:ascii="Lora" w:hAnsi="Lora"/>
          <w:sz w:val="20"/>
          <w:szCs w:val="20"/>
        </w:rPr>
      </w:pPr>
      <w:r w:rsidRPr="0008653D">
        <w:rPr>
          <w:rFonts w:ascii="Lora" w:hAnsi="Lora"/>
          <w:sz w:val="20"/>
          <w:szCs w:val="20"/>
        </w:rPr>
        <w:t xml:space="preserve">The Journal of Artificial Intelligence in Interdisciplinary Studies (JAIIS) publishes articles under the </w:t>
      </w:r>
      <w:r w:rsidRPr="0008653D">
        <w:rPr>
          <w:rFonts w:ascii="Lora" w:hAnsi="Lora"/>
          <w:b/>
          <w:bCs/>
          <w:sz w:val="20"/>
          <w:szCs w:val="20"/>
        </w:rPr>
        <w:t>Creative Commons Attribution-</w:t>
      </w:r>
      <w:proofErr w:type="spellStart"/>
      <w:r w:rsidRPr="0008653D">
        <w:rPr>
          <w:rFonts w:ascii="Lora" w:hAnsi="Lora"/>
          <w:b/>
          <w:bCs/>
          <w:sz w:val="20"/>
          <w:szCs w:val="20"/>
        </w:rPr>
        <w:t>NonCommercial</w:t>
      </w:r>
      <w:proofErr w:type="spellEnd"/>
      <w:r w:rsidRPr="0008653D">
        <w:rPr>
          <w:rFonts w:ascii="Lora" w:hAnsi="Lora"/>
          <w:b/>
          <w:bCs/>
          <w:sz w:val="20"/>
          <w:szCs w:val="20"/>
        </w:rPr>
        <w:t>-</w:t>
      </w:r>
      <w:proofErr w:type="spellStart"/>
      <w:r w:rsidRPr="0008653D">
        <w:rPr>
          <w:rFonts w:ascii="Lora" w:hAnsi="Lora"/>
          <w:b/>
          <w:bCs/>
          <w:sz w:val="20"/>
          <w:szCs w:val="20"/>
        </w:rPr>
        <w:t>NoDerivatives</w:t>
      </w:r>
      <w:proofErr w:type="spellEnd"/>
      <w:r w:rsidRPr="0008653D">
        <w:rPr>
          <w:rFonts w:ascii="Lora" w:hAnsi="Lora"/>
          <w:b/>
          <w:bCs/>
          <w:sz w:val="20"/>
          <w:szCs w:val="20"/>
        </w:rPr>
        <w:t xml:space="preserve"> 4.0 International (CC BY-NC-ND 4.0)</w:t>
      </w:r>
      <w:r w:rsidRPr="0008653D">
        <w:rPr>
          <w:rFonts w:ascii="Lora" w:hAnsi="Lora"/>
          <w:sz w:val="20"/>
          <w:szCs w:val="20"/>
        </w:rPr>
        <w:t xml:space="preserve"> license. By signing this form, the authors agree to the following:</w:t>
      </w:r>
    </w:p>
    <w:p w14:paraId="7E8A0355" w14:textId="77777777" w:rsidR="0008653D" w:rsidRPr="0008653D" w:rsidRDefault="0008653D" w:rsidP="009000DC">
      <w:pPr>
        <w:numPr>
          <w:ilvl w:val="0"/>
          <w:numId w:val="13"/>
        </w:numPr>
        <w:spacing w:after="120" w:line="240" w:lineRule="auto"/>
        <w:ind w:left="714" w:hanging="357"/>
        <w:rPr>
          <w:rFonts w:ascii="Lora" w:hAnsi="Lora"/>
          <w:sz w:val="20"/>
          <w:szCs w:val="20"/>
        </w:rPr>
      </w:pPr>
      <w:r w:rsidRPr="0008653D">
        <w:rPr>
          <w:rFonts w:ascii="Lora" w:hAnsi="Lora"/>
          <w:b/>
          <w:bCs/>
          <w:sz w:val="20"/>
          <w:szCs w:val="20"/>
        </w:rPr>
        <w:t>Retention of Rights:</w:t>
      </w:r>
      <w:r w:rsidRPr="0008653D">
        <w:rPr>
          <w:rFonts w:ascii="Lora" w:hAnsi="Lora"/>
          <w:sz w:val="20"/>
          <w:szCs w:val="20"/>
        </w:rPr>
        <w:t xml:space="preserve"> Authors retain the copyright of their work.</w:t>
      </w:r>
    </w:p>
    <w:p w14:paraId="0FAEC0FA" w14:textId="77777777" w:rsidR="0008653D" w:rsidRPr="0008653D" w:rsidRDefault="0008653D" w:rsidP="009000DC">
      <w:pPr>
        <w:numPr>
          <w:ilvl w:val="0"/>
          <w:numId w:val="13"/>
        </w:numPr>
        <w:spacing w:after="120" w:line="240" w:lineRule="auto"/>
        <w:ind w:left="714" w:hanging="357"/>
        <w:rPr>
          <w:rFonts w:ascii="Lora" w:hAnsi="Lora"/>
          <w:sz w:val="20"/>
          <w:szCs w:val="20"/>
        </w:rPr>
      </w:pPr>
      <w:r w:rsidRPr="0008653D">
        <w:rPr>
          <w:rFonts w:ascii="Lora" w:hAnsi="Lora"/>
          <w:b/>
          <w:bCs/>
          <w:sz w:val="20"/>
          <w:szCs w:val="20"/>
        </w:rPr>
        <w:t>Grant of License:</w:t>
      </w:r>
      <w:r w:rsidRPr="0008653D">
        <w:rPr>
          <w:rFonts w:ascii="Lora" w:hAnsi="Lora"/>
          <w:sz w:val="20"/>
          <w:szCs w:val="20"/>
        </w:rPr>
        <w:t xml:space="preserve"> Authors grant JAIIS an exclusive, worldwide, irrevocable license to publish, archive, and distribute the article in digital and print formats.</w:t>
      </w:r>
    </w:p>
    <w:p w14:paraId="3E2DFC47" w14:textId="77777777" w:rsidR="0008653D" w:rsidRPr="0008653D" w:rsidRDefault="0008653D" w:rsidP="009000DC">
      <w:pPr>
        <w:numPr>
          <w:ilvl w:val="0"/>
          <w:numId w:val="13"/>
        </w:numPr>
        <w:spacing w:after="0" w:line="240" w:lineRule="auto"/>
        <w:ind w:left="714" w:hanging="357"/>
        <w:rPr>
          <w:rFonts w:ascii="Lora" w:hAnsi="Lora"/>
          <w:sz w:val="20"/>
          <w:szCs w:val="20"/>
        </w:rPr>
      </w:pPr>
      <w:r w:rsidRPr="0008653D">
        <w:rPr>
          <w:rFonts w:ascii="Lora" w:hAnsi="Lora"/>
          <w:b/>
          <w:bCs/>
          <w:sz w:val="20"/>
          <w:szCs w:val="20"/>
        </w:rPr>
        <w:t>Terms of Use:</w:t>
      </w:r>
      <w:r w:rsidRPr="0008653D">
        <w:rPr>
          <w:rFonts w:ascii="Lora" w:hAnsi="Lora"/>
          <w:sz w:val="20"/>
          <w:szCs w:val="20"/>
        </w:rPr>
        <w:t xml:space="preserve"> Third parties may share the work only if they provide proper attribution, do not use it for commercial purposes, and do not modify or transform the content.</w:t>
      </w:r>
    </w:p>
    <w:p w14:paraId="0534183F" w14:textId="77777777" w:rsidR="0008653D" w:rsidRPr="0008653D" w:rsidRDefault="0008653D" w:rsidP="009000DC">
      <w:pPr>
        <w:spacing w:after="120"/>
        <w:rPr>
          <w:rFonts w:ascii="Lora" w:hAnsi="Lora"/>
          <w:sz w:val="20"/>
          <w:szCs w:val="20"/>
          <w:lang w:val="de-DE"/>
        </w:rPr>
      </w:pPr>
      <w:r w:rsidRPr="0008653D">
        <w:rPr>
          <w:rFonts w:ascii="Lora" w:hAnsi="Lora"/>
          <w:sz w:val="20"/>
          <w:szCs w:val="20"/>
          <w:lang w:val="de-DE"/>
        </w:rPr>
        <w:pict w14:anchorId="790AC129">
          <v:rect id="_x0000_i1039" style="width:0;height:1.5pt" o:hralign="center" o:hrstd="t" o:hr="t" fillcolor="#a0a0a0" stroked="f"/>
        </w:pict>
      </w:r>
    </w:p>
    <w:p w14:paraId="3A92E44E" w14:textId="77777777" w:rsidR="0008653D" w:rsidRPr="0008653D" w:rsidRDefault="0008653D" w:rsidP="009000DC">
      <w:pPr>
        <w:spacing w:after="120"/>
        <w:rPr>
          <w:rFonts w:ascii="Lora" w:hAnsi="Lora"/>
          <w:b/>
          <w:bCs/>
          <w:sz w:val="20"/>
          <w:szCs w:val="20"/>
        </w:rPr>
      </w:pPr>
      <w:r w:rsidRPr="0008653D">
        <w:rPr>
          <w:rFonts w:ascii="Lora" w:hAnsi="Lora"/>
          <w:b/>
          <w:bCs/>
          <w:sz w:val="20"/>
          <w:szCs w:val="20"/>
        </w:rPr>
        <w:t>3. AUTHOR DECLARATIONS &amp; ETHICS</w:t>
      </w:r>
    </w:p>
    <w:p w14:paraId="304D5FC0" w14:textId="77777777" w:rsidR="0008653D" w:rsidRPr="0008653D" w:rsidRDefault="0008653D" w:rsidP="0008653D">
      <w:pPr>
        <w:rPr>
          <w:rFonts w:ascii="Lora" w:hAnsi="Lora"/>
          <w:sz w:val="20"/>
          <w:szCs w:val="20"/>
        </w:rPr>
      </w:pPr>
      <w:r w:rsidRPr="0008653D">
        <w:rPr>
          <w:rFonts w:ascii="Lora" w:hAnsi="Lora"/>
          <w:sz w:val="20"/>
          <w:szCs w:val="20"/>
        </w:rPr>
        <w:t>By signing below, the corresponding author (on behalf of all co-authors) certifies that:</w:t>
      </w:r>
    </w:p>
    <w:p w14:paraId="235F134E" w14:textId="77777777" w:rsidR="0008653D" w:rsidRPr="0008653D" w:rsidRDefault="0008653D" w:rsidP="009000DC">
      <w:pPr>
        <w:numPr>
          <w:ilvl w:val="0"/>
          <w:numId w:val="14"/>
        </w:numPr>
        <w:spacing w:after="120" w:line="240" w:lineRule="auto"/>
        <w:ind w:left="714" w:hanging="357"/>
        <w:rPr>
          <w:rFonts w:ascii="Lora" w:hAnsi="Lora"/>
          <w:sz w:val="20"/>
          <w:szCs w:val="20"/>
        </w:rPr>
      </w:pPr>
      <w:r w:rsidRPr="0008653D">
        <w:rPr>
          <w:rFonts w:ascii="Lora" w:hAnsi="Lora"/>
          <w:b/>
          <w:bCs/>
          <w:sz w:val="20"/>
          <w:szCs w:val="20"/>
        </w:rPr>
        <w:t>Originality:</w:t>
      </w:r>
      <w:r w:rsidRPr="0008653D">
        <w:rPr>
          <w:rFonts w:ascii="Lora" w:hAnsi="Lora"/>
          <w:sz w:val="20"/>
          <w:szCs w:val="20"/>
        </w:rPr>
        <w:t xml:space="preserve"> The manuscript is an original work and has not been published elsewhere, nor is it under consideration by another journal.</w:t>
      </w:r>
    </w:p>
    <w:p w14:paraId="117466EA" w14:textId="77777777" w:rsidR="0008653D" w:rsidRPr="0008653D" w:rsidRDefault="0008653D" w:rsidP="009000DC">
      <w:pPr>
        <w:numPr>
          <w:ilvl w:val="0"/>
          <w:numId w:val="14"/>
        </w:numPr>
        <w:spacing w:after="120" w:line="240" w:lineRule="auto"/>
        <w:ind w:left="714" w:hanging="357"/>
        <w:rPr>
          <w:rFonts w:ascii="Lora" w:hAnsi="Lora"/>
          <w:sz w:val="20"/>
          <w:szCs w:val="20"/>
        </w:rPr>
      </w:pPr>
      <w:r w:rsidRPr="0008653D">
        <w:rPr>
          <w:rFonts w:ascii="Lora" w:hAnsi="Lora"/>
          <w:b/>
          <w:bCs/>
          <w:sz w:val="20"/>
          <w:szCs w:val="20"/>
        </w:rPr>
        <w:t>Authorship:</w:t>
      </w:r>
      <w:r w:rsidRPr="0008653D">
        <w:rPr>
          <w:rFonts w:ascii="Lora" w:hAnsi="Lora"/>
          <w:sz w:val="20"/>
          <w:szCs w:val="20"/>
        </w:rPr>
        <w:t xml:space="preserve"> All listed authors have made significant contributions to the research (Conceptualization, Methodology, Analysis, or Writing) and approve the final version.</w:t>
      </w:r>
    </w:p>
    <w:p w14:paraId="399CCEBD" w14:textId="77777777" w:rsidR="0008653D" w:rsidRPr="0008653D" w:rsidRDefault="0008653D" w:rsidP="009000DC">
      <w:pPr>
        <w:numPr>
          <w:ilvl w:val="0"/>
          <w:numId w:val="14"/>
        </w:numPr>
        <w:spacing w:after="120" w:line="240" w:lineRule="auto"/>
        <w:ind w:left="714" w:hanging="357"/>
        <w:rPr>
          <w:rFonts w:ascii="Lora" w:hAnsi="Lora"/>
          <w:sz w:val="20"/>
          <w:szCs w:val="20"/>
        </w:rPr>
      </w:pPr>
      <w:r w:rsidRPr="0008653D">
        <w:rPr>
          <w:rFonts w:ascii="Lora" w:hAnsi="Lora"/>
          <w:b/>
          <w:bCs/>
          <w:sz w:val="20"/>
          <w:szCs w:val="20"/>
        </w:rPr>
        <w:t>Conflict of Interest:</w:t>
      </w:r>
      <w:r w:rsidRPr="0008653D">
        <w:rPr>
          <w:rFonts w:ascii="Lora" w:hAnsi="Lora"/>
          <w:sz w:val="20"/>
          <w:szCs w:val="20"/>
        </w:rPr>
        <w:t xml:space="preserve"> All financial or personal relationships that could influence </w:t>
      </w:r>
      <w:proofErr w:type="gramStart"/>
      <w:r w:rsidRPr="0008653D">
        <w:rPr>
          <w:rFonts w:ascii="Lora" w:hAnsi="Lora"/>
          <w:sz w:val="20"/>
          <w:szCs w:val="20"/>
        </w:rPr>
        <w:t>the work</w:t>
      </w:r>
      <w:proofErr w:type="gramEnd"/>
      <w:r w:rsidRPr="0008653D">
        <w:rPr>
          <w:rFonts w:ascii="Lora" w:hAnsi="Lora"/>
          <w:sz w:val="20"/>
          <w:szCs w:val="20"/>
        </w:rPr>
        <w:t xml:space="preserve"> have been disclosed.</w:t>
      </w:r>
    </w:p>
    <w:p w14:paraId="4FB3F72F" w14:textId="77777777" w:rsidR="0008653D" w:rsidRPr="0008653D" w:rsidRDefault="0008653D" w:rsidP="009000DC">
      <w:pPr>
        <w:numPr>
          <w:ilvl w:val="0"/>
          <w:numId w:val="14"/>
        </w:numPr>
        <w:spacing w:after="120" w:line="240" w:lineRule="auto"/>
        <w:ind w:left="714" w:hanging="357"/>
        <w:rPr>
          <w:rFonts w:ascii="Lora" w:hAnsi="Lora"/>
          <w:sz w:val="20"/>
          <w:szCs w:val="20"/>
        </w:rPr>
      </w:pPr>
      <w:r w:rsidRPr="0008653D">
        <w:rPr>
          <w:rFonts w:ascii="Lora" w:hAnsi="Lora"/>
          <w:b/>
          <w:bCs/>
          <w:sz w:val="20"/>
          <w:szCs w:val="20"/>
        </w:rPr>
        <w:t>Ethical Approval:</w:t>
      </w:r>
      <w:r w:rsidRPr="0008653D">
        <w:rPr>
          <w:rFonts w:ascii="Lora" w:hAnsi="Lora"/>
          <w:sz w:val="20"/>
          <w:szCs w:val="20"/>
        </w:rPr>
        <w:t xml:space="preserve"> The study was conducted in accordance with ethical standards, and necessary approvals from institutional review boards were obtained.</w:t>
      </w:r>
    </w:p>
    <w:p w14:paraId="461EADB3" w14:textId="77777777" w:rsidR="0008653D" w:rsidRPr="0008653D" w:rsidRDefault="0008653D" w:rsidP="009000DC">
      <w:pPr>
        <w:numPr>
          <w:ilvl w:val="0"/>
          <w:numId w:val="14"/>
        </w:numPr>
        <w:spacing w:after="0" w:line="240" w:lineRule="auto"/>
        <w:ind w:left="714" w:hanging="357"/>
        <w:rPr>
          <w:rFonts w:ascii="Lora" w:hAnsi="Lora"/>
          <w:sz w:val="20"/>
          <w:szCs w:val="20"/>
        </w:rPr>
      </w:pPr>
      <w:r w:rsidRPr="0008653D">
        <w:rPr>
          <w:rFonts w:ascii="Lora" w:hAnsi="Lora"/>
          <w:b/>
          <w:bCs/>
          <w:sz w:val="20"/>
          <w:szCs w:val="20"/>
        </w:rPr>
        <w:t>Data Integrity:</w:t>
      </w:r>
      <w:r w:rsidRPr="0008653D">
        <w:rPr>
          <w:rFonts w:ascii="Lora" w:hAnsi="Lora"/>
          <w:sz w:val="20"/>
          <w:szCs w:val="20"/>
        </w:rPr>
        <w:t xml:space="preserve"> The authors take full responsibility for the accuracy of the data and the scientific findings presented in the paper.</w:t>
      </w:r>
    </w:p>
    <w:p w14:paraId="21FA8DE3" w14:textId="77777777" w:rsidR="0008653D" w:rsidRPr="0008653D" w:rsidRDefault="0008653D" w:rsidP="009000DC">
      <w:pPr>
        <w:spacing w:after="120"/>
        <w:rPr>
          <w:rFonts w:ascii="Lora" w:hAnsi="Lora"/>
          <w:sz w:val="20"/>
          <w:szCs w:val="20"/>
          <w:lang w:val="de-DE"/>
        </w:rPr>
      </w:pPr>
      <w:r w:rsidRPr="0008653D">
        <w:rPr>
          <w:rFonts w:ascii="Lora" w:hAnsi="Lora"/>
          <w:sz w:val="20"/>
          <w:szCs w:val="20"/>
          <w:lang w:val="de-DE"/>
        </w:rPr>
        <w:pict w14:anchorId="2CA1464B">
          <v:rect id="_x0000_i1040" style="width:0;height:1.5pt" o:hralign="center" o:hrstd="t" o:hr="t" fillcolor="#a0a0a0" stroked="f"/>
        </w:pict>
      </w:r>
    </w:p>
    <w:p w14:paraId="2421F97C" w14:textId="77777777" w:rsidR="0008653D" w:rsidRPr="0008653D" w:rsidRDefault="0008653D" w:rsidP="009000DC">
      <w:pPr>
        <w:spacing w:after="120"/>
        <w:rPr>
          <w:rFonts w:ascii="Lora" w:hAnsi="Lora"/>
          <w:b/>
          <w:bCs/>
          <w:sz w:val="20"/>
          <w:szCs w:val="20"/>
        </w:rPr>
      </w:pPr>
      <w:r w:rsidRPr="0008653D">
        <w:rPr>
          <w:rFonts w:ascii="Lora" w:hAnsi="Lora"/>
          <w:b/>
          <w:bCs/>
          <w:sz w:val="20"/>
          <w:szCs w:val="20"/>
        </w:rPr>
        <w:t>4. SIGNATURES</w:t>
      </w:r>
    </w:p>
    <w:p w14:paraId="466CD07B" w14:textId="77777777" w:rsidR="0008653D" w:rsidRPr="0008653D" w:rsidRDefault="0008653D" w:rsidP="0008653D">
      <w:pPr>
        <w:rPr>
          <w:rFonts w:ascii="Lora" w:hAnsi="Lora"/>
          <w:sz w:val="20"/>
          <w:szCs w:val="20"/>
        </w:rPr>
      </w:pPr>
      <w:r w:rsidRPr="0008653D">
        <w:rPr>
          <w:rFonts w:ascii="Lora" w:hAnsi="Lora"/>
          <w:sz w:val="20"/>
          <w:szCs w:val="20"/>
        </w:rPr>
        <w:t>The corresponding author warrants that they have the authority to sign this agreement on behalf of all co-authors.</w:t>
      </w:r>
    </w:p>
    <w:p w14:paraId="5786CEA2" w14:textId="5AEBFBA9" w:rsidR="0008653D" w:rsidRPr="0008653D" w:rsidRDefault="0008653D" w:rsidP="0008653D">
      <w:pPr>
        <w:rPr>
          <w:rFonts w:ascii="Lora" w:hAnsi="Lora"/>
          <w:sz w:val="20"/>
          <w:szCs w:val="20"/>
        </w:rPr>
      </w:pPr>
      <w:r w:rsidRPr="0008653D">
        <w:rPr>
          <w:rFonts w:ascii="Lora" w:hAnsi="Lora"/>
          <w:b/>
          <w:bCs/>
          <w:sz w:val="20"/>
          <w:szCs w:val="20"/>
        </w:rPr>
        <w:t>Corresponding Author Name:</w:t>
      </w:r>
      <w:r w:rsidRPr="0008653D">
        <w:rPr>
          <w:rFonts w:ascii="Lora" w:hAnsi="Lora"/>
          <w:sz w:val="20"/>
          <w:szCs w:val="20"/>
        </w:rPr>
        <w:t xml:space="preserve"> </w:t>
      </w:r>
      <w:r w:rsidR="009000DC">
        <w:rPr>
          <w:rFonts w:ascii="Lora" w:hAnsi="Lora"/>
          <w:sz w:val="20"/>
          <w:szCs w:val="20"/>
        </w:rPr>
        <w:t>___</w:t>
      </w:r>
      <w:r w:rsidRPr="0008653D">
        <w:rPr>
          <w:rFonts w:ascii="Lora" w:hAnsi="Lora"/>
          <w:sz w:val="20"/>
          <w:szCs w:val="20"/>
        </w:rPr>
        <w:t>___________________________________________</w:t>
      </w:r>
      <w:r w:rsidR="009000DC">
        <w:rPr>
          <w:rFonts w:ascii="Lora" w:hAnsi="Lora"/>
          <w:sz w:val="20"/>
          <w:szCs w:val="20"/>
        </w:rPr>
        <w:t>__</w:t>
      </w:r>
      <w:r w:rsidRPr="0008653D">
        <w:rPr>
          <w:rFonts w:ascii="Lora" w:hAnsi="Lora"/>
          <w:sz w:val="20"/>
          <w:szCs w:val="20"/>
        </w:rPr>
        <w:t>_____</w:t>
      </w:r>
    </w:p>
    <w:p w14:paraId="59A4F6CB" w14:textId="289CB3B2" w:rsidR="009000DC" w:rsidRPr="007C6704" w:rsidRDefault="0008653D" w:rsidP="009000DC">
      <w:pPr>
        <w:rPr>
          <w:rFonts w:ascii="Lora" w:hAnsi="Lora"/>
          <w:sz w:val="20"/>
          <w:szCs w:val="20"/>
        </w:rPr>
      </w:pPr>
      <w:r w:rsidRPr="0008653D">
        <w:rPr>
          <w:rFonts w:ascii="Lora" w:hAnsi="Lora"/>
          <w:b/>
          <w:bCs/>
          <w:sz w:val="20"/>
          <w:szCs w:val="20"/>
        </w:rPr>
        <w:t>Signature:</w:t>
      </w:r>
      <w:r w:rsidRPr="0008653D">
        <w:rPr>
          <w:rFonts w:ascii="Lora" w:hAnsi="Lora"/>
          <w:sz w:val="20"/>
          <w:szCs w:val="20"/>
        </w:rPr>
        <w:t xml:space="preserve"> _____________</w:t>
      </w:r>
      <w:r w:rsidR="009000DC">
        <w:rPr>
          <w:rFonts w:ascii="Lora" w:hAnsi="Lora"/>
          <w:sz w:val="20"/>
          <w:szCs w:val="20"/>
        </w:rPr>
        <w:t>_</w:t>
      </w:r>
      <w:r w:rsidRPr="0008653D">
        <w:rPr>
          <w:rFonts w:ascii="Lora" w:hAnsi="Lora"/>
          <w:sz w:val="20"/>
          <w:szCs w:val="20"/>
        </w:rPr>
        <w:t>__________________</w:t>
      </w:r>
      <w:r w:rsidR="009000DC" w:rsidRPr="0008653D">
        <w:rPr>
          <w:rFonts w:ascii="Lora" w:hAnsi="Lora"/>
          <w:sz w:val="20"/>
          <w:szCs w:val="20"/>
        </w:rPr>
        <w:t xml:space="preserve">_ </w:t>
      </w:r>
      <w:r w:rsidR="009000DC" w:rsidRPr="009000DC">
        <w:rPr>
          <w:rFonts w:ascii="Lora" w:hAnsi="Lora"/>
          <w:b/>
          <w:bCs/>
          <w:sz w:val="20"/>
          <w:szCs w:val="20"/>
        </w:rPr>
        <w:t>Date</w:t>
      </w:r>
      <w:r w:rsidRPr="0008653D">
        <w:rPr>
          <w:rFonts w:ascii="Lora" w:hAnsi="Lora"/>
          <w:b/>
          <w:bCs/>
          <w:sz w:val="20"/>
          <w:szCs w:val="20"/>
        </w:rPr>
        <w:t>:</w:t>
      </w:r>
      <w:r w:rsidRPr="0008653D">
        <w:rPr>
          <w:rFonts w:ascii="Lora" w:hAnsi="Lora"/>
          <w:sz w:val="20"/>
          <w:szCs w:val="20"/>
        </w:rPr>
        <w:t xml:space="preserve"> _____________</w:t>
      </w:r>
      <w:r w:rsidR="009000DC">
        <w:rPr>
          <w:rFonts w:ascii="Lora" w:hAnsi="Lora"/>
          <w:sz w:val="20"/>
          <w:szCs w:val="20"/>
        </w:rPr>
        <w:t>_</w:t>
      </w:r>
      <w:r w:rsidRPr="0008653D">
        <w:rPr>
          <w:rFonts w:ascii="Lora" w:hAnsi="Lora"/>
          <w:sz w:val="20"/>
          <w:szCs w:val="20"/>
        </w:rPr>
        <w:t>________</w:t>
      </w:r>
      <w:r w:rsidR="009000DC">
        <w:rPr>
          <w:rFonts w:ascii="Lora" w:hAnsi="Lora"/>
          <w:sz w:val="20"/>
          <w:szCs w:val="20"/>
        </w:rPr>
        <w:t>__</w:t>
      </w:r>
      <w:r w:rsidRPr="0008653D">
        <w:rPr>
          <w:rFonts w:ascii="Lora" w:hAnsi="Lora"/>
          <w:sz w:val="20"/>
          <w:szCs w:val="20"/>
        </w:rPr>
        <w:t>____</w:t>
      </w:r>
    </w:p>
    <w:sectPr w:rsidR="009000DC" w:rsidRPr="007C6704" w:rsidSect="00555380">
      <w:headerReference w:type="default" r:id="rId8"/>
      <w:pgSz w:w="12240" w:h="15840"/>
      <w:pgMar w:top="720" w:right="720" w:bottom="720" w:left="72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DA78B" w14:textId="77777777" w:rsidR="00B00481" w:rsidRDefault="00B00481" w:rsidP="00FF55F0">
      <w:pPr>
        <w:spacing w:after="0" w:line="240" w:lineRule="auto"/>
      </w:pPr>
      <w:r>
        <w:separator/>
      </w:r>
    </w:p>
  </w:endnote>
  <w:endnote w:type="continuationSeparator" w:id="0">
    <w:p w14:paraId="0A649A11" w14:textId="77777777" w:rsidR="00B00481" w:rsidRDefault="00B00481" w:rsidP="00FF5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8CF50" w14:textId="77777777" w:rsidR="00B00481" w:rsidRDefault="00B00481" w:rsidP="00FF55F0">
      <w:pPr>
        <w:spacing w:after="0" w:line="240" w:lineRule="auto"/>
      </w:pPr>
      <w:r>
        <w:separator/>
      </w:r>
    </w:p>
  </w:footnote>
  <w:footnote w:type="continuationSeparator" w:id="0">
    <w:p w14:paraId="6F9CDBE7" w14:textId="77777777" w:rsidR="00B00481" w:rsidRDefault="00B00481" w:rsidP="00FF5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C136" w14:textId="66393FD8" w:rsidR="00FF55F0" w:rsidRDefault="0008653D" w:rsidP="001A1ED1">
    <w:pPr>
      <w:pStyle w:val="Kopfzeile"/>
      <w:spacing w:before="120" w:after="120"/>
      <w:jc w:val="right"/>
    </w:pPr>
    <w:r w:rsidRPr="00864809">
      <w:rPr>
        <w:rFonts w:ascii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F9F6554" wp14:editId="28B54C5E">
              <wp:simplePos x="0" y="0"/>
              <wp:positionH relativeFrom="column">
                <wp:posOffset>-95250</wp:posOffset>
              </wp:positionH>
              <wp:positionV relativeFrom="paragraph">
                <wp:posOffset>123825</wp:posOffset>
              </wp:positionV>
              <wp:extent cx="2360930" cy="838200"/>
              <wp:effectExtent l="0" t="0" r="0" b="0"/>
              <wp:wrapSquare wrapText="bothSides"/>
              <wp:docPr id="2813387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0CCF5C" w14:textId="164DB9B7" w:rsidR="001A1ED1" w:rsidRPr="007C6704" w:rsidRDefault="001A1ED1" w:rsidP="007C6704">
                          <w:pPr>
                            <w:spacing w:after="120" w:line="240" w:lineRule="auto"/>
                            <w:rPr>
                              <w:rFonts w:ascii="Lora" w:hAnsi="Lora" w:cs="Calibri"/>
                              <w:b/>
                              <w:bCs/>
                              <w:sz w:val="20"/>
                              <w:szCs w:val="18"/>
                            </w:rPr>
                          </w:pPr>
                          <w:r w:rsidRPr="007C6704">
                            <w:rPr>
                              <w:rFonts w:ascii="Lora" w:hAnsi="Lora" w:cs="Calibri"/>
                              <w:b/>
                              <w:bCs/>
                              <w:sz w:val="20"/>
                              <w:szCs w:val="18"/>
                            </w:rPr>
                            <w:t>JOURNAL OF ARTIFICIAL INTELLIGENCE</w:t>
                          </w:r>
                          <w:r w:rsidRPr="007C6704">
                            <w:rPr>
                              <w:rFonts w:ascii="Lora" w:hAnsi="Lora" w:cs="Calibri"/>
                              <w:b/>
                              <w:bCs/>
                              <w:sz w:val="20"/>
                              <w:szCs w:val="18"/>
                            </w:rPr>
                            <w:br/>
                            <w:t>IN INTERDISCIPLINARY STUDIES</w:t>
                          </w:r>
                        </w:p>
                        <w:p w14:paraId="747BC71F" w14:textId="030EF1FE" w:rsidR="001A1ED1" w:rsidRPr="007C6704" w:rsidRDefault="00202AED" w:rsidP="001A1ED1">
                          <w:pPr>
                            <w:spacing w:line="240" w:lineRule="auto"/>
                            <w:rPr>
                              <w:rFonts w:ascii="Lora" w:hAnsi="Lora" w:cs="Calibri"/>
                              <w:sz w:val="20"/>
                              <w:szCs w:val="18"/>
                            </w:rPr>
                          </w:pPr>
                          <w:r w:rsidRPr="00202AED">
                            <w:rPr>
                              <w:rFonts w:ascii="Lora" w:hAnsi="Lora" w:cs="Calibri"/>
                              <w:sz w:val="20"/>
                              <w:szCs w:val="18"/>
                            </w:rPr>
                            <w:t>ISSN: XXXX-XXXX (Online)</w:t>
                          </w:r>
                          <w:r w:rsidR="001A1ED1" w:rsidRPr="007C6704">
                            <w:rPr>
                              <w:rFonts w:ascii="Lora" w:hAnsi="Lora" w:cs="Calibri"/>
                              <w:sz w:val="20"/>
                              <w:szCs w:val="18"/>
                            </w:rPr>
                            <w:br/>
                          </w:r>
                          <w:hyperlink r:id="rId1" w:history="1">
                            <w:r w:rsidR="001A1ED1" w:rsidRPr="007C6704">
                              <w:rPr>
                                <w:rStyle w:val="Hyperlink"/>
                                <w:rFonts w:ascii="Lora" w:hAnsi="Lora" w:cs="Calibri"/>
                                <w:sz w:val="20"/>
                                <w:szCs w:val="18"/>
                              </w:rPr>
                              <w:t>www.jaiis.com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9F655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7.5pt;margin-top:9.75pt;width:185.9pt;height:66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" filled="f" stroked="f">
              <v:textbox>
                <w:txbxContent>
                  <w:p w14:paraId="460CCF5C" w14:textId="164DB9B7" w:rsidR="001A1ED1" w:rsidRPr="007C6704" w:rsidRDefault="001A1ED1" w:rsidP="007C6704">
                    <w:pPr>
                      <w:spacing w:after="120" w:line="240" w:lineRule="auto"/>
                      <w:rPr>
                        <w:rFonts w:ascii="Lora" w:hAnsi="Lora" w:cs="Calibri"/>
                        <w:b/>
                        <w:bCs/>
                        <w:sz w:val="20"/>
                        <w:szCs w:val="18"/>
                      </w:rPr>
                    </w:pPr>
                    <w:r w:rsidRPr="007C6704">
                      <w:rPr>
                        <w:rFonts w:ascii="Lora" w:hAnsi="Lora" w:cs="Calibri"/>
                        <w:b/>
                        <w:bCs/>
                        <w:sz w:val="20"/>
                        <w:szCs w:val="18"/>
                      </w:rPr>
                      <w:t>JOURNAL OF ARTIFICIAL INTELLIGENCE</w:t>
                    </w:r>
                    <w:r w:rsidRPr="007C6704">
                      <w:rPr>
                        <w:rFonts w:ascii="Lora" w:hAnsi="Lora" w:cs="Calibri"/>
                        <w:b/>
                        <w:bCs/>
                        <w:sz w:val="20"/>
                        <w:szCs w:val="18"/>
                      </w:rPr>
                      <w:br/>
                      <w:t>IN INTERDISCIPLINARY STUDIES</w:t>
                    </w:r>
                  </w:p>
                  <w:p w14:paraId="747BC71F" w14:textId="030EF1FE" w:rsidR="001A1ED1" w:rsidRPr="007C6704" w:rsidRDefault="00202AED" w:rsidP="001A1ED1">
                    <w:pPr>
                      <w:spacing w:line="240" w:lineRule="auto"/>
                      <w:rPr>
                        <w:rFonts w:ascii="Lora" w:hAnsi="Lora" w:cs="Calibri"/>
                        <w:sz w:val="20"/>
                        <w:szCs w:val="18"/>
                      </w:rPr>
                    </w:pPr>
                    <w:r w:rsidRPr="00202AED">
                      <w:rPr>
                        <w:rFonts w:ascii="Lora" w:hAnsi="Lora" w:cs="Calibri"/>
                        <w:sz w:val="20"/>
                        <w:szCs w:val="18"/>
                      </w:rPr>
                      <w:t>ISSN: XXXX-XXXX (Online)</w:t>
                    </w:r>
                    <w:r w:rsidR="001A1ED1" w:rsidRPr="007C6704">
                      <w:rPr>
                        <w:rFonts w:ascii="Lora" w:hAnsi="Lora" w:cs="Calibri"/>
                        <w:sz w:val="20"/>
                        <w:szCs w:val="18"/>
                      </w:rPr>
                      <w:br/>
                    </w:r>
                    <w:hyperlink r:id="rId2" w:history="1">
                      <w:r w:rsidR="001A1ED1" w:rsidRPr="007C6704">
                        <w:rPr>
                          <w:rStyle w:val="Hyperlink"/>
                          <w:rFonts w:ascii="Lora" w:hAnsi="Lora" w:cs="Calibri"/>
                          <w:sz w:val="20"/>
                          <w:szCs w:val="18"/>
                        </w:rPr>
                        <w:t>www.jaiis.com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1A1ED1">
      <w:rPr>
        <w:noProof/>
      </w:rPr>
      <w:drawing>
        <wp:inline distT="0" distB="0" distL="0" distR="0" wp14:anchorId="7EFE79F2" wp14:editId="6E3CC497">
          <wp:extent cx="2543175" cy="848852"/>
          <wp:effectExtent l="0" t="0" r="0" b="8890"/>
          <wp:docPr id="176610283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829783" name="Grafik 2073829783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90"/>
                  <a:stretch>
                    <a:fillRect/>
                  </a:stretch>
                </pic:blipFill>
                <pic:spPr bwMode="auto">
                  <a:xfrm>
                    <a:off x="0" y="0"/>
                    <a:ext cx="2582721" cy="8620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A1ED1">
      <w:rPr>
        <w:noProof/>
        <w:sz w:val="2"/>
      </w:rPr>
      <mc:AlternateContent>
        <mc:Choice Requires="wpg">
          <w:drawing>
            <wp:inline distT="0" distB="0" distL="0" distR="0" wp14:anchorId="2933BA02" wp14:editId="41877B5B">
              <wp:extent cx="6934200" cy="45719"/>
              <wp:effectExtent l="0" t="0" r="0" b="0"/>
              <wp:docPr id="193396871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flipV="1">
                        <a:off x="0" y="0"/>
                        <a:ext cx="6934200" cy="45719"/>
                        <a:chOff x="0" y="970407"/>
                        <a:chExt cx="6629400" cy="1270"/>
                      </a:xfrm>
                    </wpg:grpSpPr>
                    <wps:wsp>
                      <wps:cNvPr id="1544081519" name="Graphic 6"/>
                      <wps:cNvSpPr/>
                      <wps:spPr>
                        <a:xfrm>
                          <a:off x="0" y="970407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1F30E619" id="Group 5" o:spid="_x0000_s1026" style="width:546pt;height:3.6pt;flip:y;mso-position-horizontal-relative:char;mso-position-vertical-relative:line" coordorigin=",9704" coordsize="6629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">
              <v:shape id="Graphic 6" o:spid="_x0000_s1027" style="position:absolute;top:9704;width:66294;height:12;visibility:visible;mso-wrap-style:square;v-text-anchor:top" coordsize="662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" path="m,l6629400,e" filled="f" strokeweight=".5pt">
                <v:path arrowok="t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B751B4"/>
    <w:multiLevelType w:val="multilevel"/>
    <w:tmpl w:val="6E58A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730633"/>
    <w:multiLevelType w:val="multilevel"/>
    <w:tmpl w:val="02D0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0A0420"/>
    <w:multiLevelType w:val="multilevel"/>
    <w:tmpl w:val="E338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2E66A1"/>
    <w:multiLevelType w:val="hybridMultilevel"/>
    <w:tmpl w:val="1CC412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06EEB"/>
    <w:multiLevelType w:val="multilevel"/>
    <w:tmpl w:val="165C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7118568">
    <w:abstractNumId w:val="8"/>
  </w:num>
  <w:num w:numId="2" w16cid:durableId="1298220862">
    <w:abstractNumId w:val="6"/>
  </w:num>
  <w:num w:numId="3" w16cid:durableId="552616889">
    <w:abstractNumId w:val="5"/>
  </w:num>
  <w:num w:numId="4" w16cid:durableId="379060743">
    <w:abstractNumId w:val="4"/>
  </w:num>
  <w:num w:numId="5" w16cid:durableId="601686943">
    <w:abstractNumId w:val="7"/>
  </w:num>
  <w:num w:numId="6" w16cid:durableId="1774398716">
    <w:abstractNumId w:val="3"/>
  </w:num>
  <w:num w:numId="7" w16cid:durableId="669254772">
    <w:abstractNumId w:val="2"/>
  </w:num>
  <w:num w:numId="8" w16cid:durableId="667169927">
    <w:abstractNumId w:val="1"/>
  </w:num>
  <w:num w:numId="9" w16cid:durableId="1248998842">
    <w:abstractNumId w:val="0"/>
  </w:num>
  <w:num w:numId="10" w16cid:durableId="692464673">
    <w:abstractNumId w:val="9"/>
  </w:num>
  <w:num w:numId="11" w16cid:durableId="1033847851">
    <w:abstractNumId w:val="11"/>
  </w:num>
  <w:num w:numId="12" w16cid:durableId="129785458">
    <w:abstractNumId w:val="12"/>
  </w:num>
  <w:num w:numId="13" w16cid:durableId="39014336">
    <w:abstractNumId w:val="10"/>
  </w:num>
  <w:num w:numId="14" w16cid:durableId="9648894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653D"/>
    <w:rsid w:val="000868C9"/>
    <w:rsid w:val="0015074B"/>
    <w:rsid w:val="001A1ED1"/>
    <w:rsid w:val="00202AED"/>
    <w:rsid w:val="0026147D"/>
    <w:rsid w:val="0029639D"/>
    <w:rsid w:val="00326F90"/>
    <w:rsid w:val="00555380"/>
    <w:rsid w:val="006518A1"/>
    <w:rsid w:val="006F6101"/>
    <w:rsid w:val="007C6704"/>
    <w:rsid w:val="009000DC"/>
    <w:rsid w:val="00AA1D8D"/>
    <w:rsid w:val="00B00481"/>
    <w:rsid w:val="00B47730"/>
    <w:rsid w:val="00BD0FC3"/>
    <w:rsid w:val="00CB0664"/>
    <w:rsid w:val="00F62D89"/>
    <w:rsid w:val="00FC693F"/>
    <w:rsid w:val="00FF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F22AF3"/>
  <w14:defaultImageDpi w14:val="300"/>
  <w15:docId w15:val="{E301D08D-A99F-491C-919E-113298A3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1A1ED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A1E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jaiis.com" TargetMode="External"/><Relationship Id="rId1" Type="http://schemas.openxmlformats.org/officeDocument/2006/relationships/hyperlink" Target="http://www.jai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A91031-B367-4E8B-9F8D-61804220E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1732</Characters>
  <Application>Microsoft Office Word</Application>
  <DocSecurity>0</DocSecurity>
  <Lines>36</Lines>
  <Paragraphs>26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1998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Yusuf Akyildiz</cp:lastModifiedBy>
  <cp:revision>6</cp:revision>
  <dcterms:created xsi:type="dcterms:W3CDTF">2026-03-30T10:55:00Z</dcterms:created>
  <dcterms:modified xsi:type="dcterms:W3CDTF">2026-04-02T10:57:00Z</dcterms:modified>
  <cp:category/>
</cp:coreProperties>
</file>